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铁路劳动工资计划与统计</w:t>
      </w:r>
    </w:p>
    <w:p>
      <w:r>
        <w:rPr>
          <w:rFonts w:ascii="宋体" w:hAnsi="宋体" w:eastAsia="宋体"/>
          <w:sz w:val="24"/>
        </w:rPr>
        <w:t>甄士生，刘玉香编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1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铁路劳动工资计划与统计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甄士生，刘玉香编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铁路运输-劳动工资计划(学科: 干部教育 学科: 教材) 劳动工资计划-铁路运输(学科: 干部教育 学科: 教材) 铁路运输-劳动工资-统计(学科: 干部教育 学科: 教材) 劳动工资-统计-铁路运输(学科: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本书出售、求购地址：https://www.jiaokey.com/book/detail/10691346.html</w:t>
      </w:r>
    </w:p>
    <w:p>
      <w:r>
        <w:t>更多相关图书推荐：https://www.jiaokey.com</w:t>
      </w:r>
    </w:p>
    <w:p>
      <w:r>
        <w:t>甄士生，刘玉香编 其他作品：https://www.jiaokey.com/tag/甄士生，刘玉香编.html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关键词搜索：https://www.jiaokey.com/tag/铁路运输-劳动工资计划(学科: 干部教育 学科: 教材) 劳动工资计划-铁路运输(学科: 干部教育 学科: 教材) 铁路运输-劳动工资-统计(学科: 干部教育 学科: 教材) 劳动工资-统计-铁路运输(学科: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