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徐世昌卷  9</w:t>
      </w:r>
    </w:p>
    <w:p>
      <w:r>
        <w:t>作者：林开明，陈瑞芳，陈克，王会娟</w:t>
      </w:r>
    </w:p>
    <w:p>
      <w:r>
        <w:t>出版社：天津市：天津古籍出版社</w:t>
      </w:r>
    </w:p>
    <w:p>
      <w:r>
        <w:t>出版日期：1996.02</w:t>
      </w:r>
    </w:p>
    <w:p>
      <w:r>
        <w:t>总页数：1183</w:t>
      </w:r>
    </w:p>
    <w:p>
      <w:r>
        <w:t>更多请访问教客网: www.jiaokey.com</w:t>
      </w:r>
    </w:p>
    <w:p>
      <w:r>
        <w:t>北洋军阀史料  徐世昌卷  9 评论地址：https://www.jiaokey.com/book/detail/10691361.html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