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美国总统大全</w:t>
      </w:r>
    </w:p>
    <w:p>
      <w:r>
        <w:rPr>
          <w:rFonts w:ascii="宋体" w:hAnsi="宋体" w:eastAsia="宋体"/>
          <w:sz w:val="24"/>
        </w:rPr>
        <w:t>（美）威谦·A·德格雷戈里著（DeGregorio，William A）主编；夏伯铭译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（美）威谦·A·德格雷戈里著（DeGregorio，William A）主编；夏伯铭译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本书出售、求购地址：https://www.jiaokey.com/book/detail/10691368.html</w:t>
      </w:r>
    </w:p>
    <w:p>
      <w:r>
        <w:t>更多相关图书推荐：https://www.jiaokey.com</w:t>
      </w:r>
    </w:p>
    <w:p>
      <w:r>
        <w:t>（美）威谦·A·德格雷戈里著（DeGregorio，William A）主编；夏伯铭译 其他作品：https://www.jiaokey.com/tag/（美）威谦·A·德格雷戈里著（DeGregorio，William A）主编；夏伯铭译.html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关键词搜索：https://www.jiaokey.com/tag/美国总统大全.html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