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独占鳌头的日本-对美国的教训</w:t>
      </w:r>
    </w:p>
    <w:p>
      <w:r>
        <w:rPr>
          <w:rFonts w:ascii="宋体" w:hAnsi="宋体" w:eastAsia="宋体"/>
          <w:sz w:val="24"/>
        </w:rPr>
        <w:t>埃兹拉·沃格尔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独占鳌头的日本-对美国的教训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埃兹拉·沃格尔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本书出售、求购地址：https://www.jiaokey.com/book/detail/10691832.html</w:t>
      </w:r>
    </w:p>
    <w:p>
      <w:r>
        <w:t>更多相关图书推荐：https://www.jiaokey.com</w:t>
      </w:r>
    </w:p>
    <w:p>
      <w:r>
        <w:t>埃兹拉·沃格尔 其他作品：https://www.jiaokey.com/tag/埃兹拉·沃格尔.html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关键词搜索：https://www.jiaokey.com/tag/独占鳌头的日本-对美国的教训.html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