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书名：先天性髋脱位临床与研究</w:t>
      </w:r>
    </w:p>
    <w:p>
      <w:r>
        <w:t>作者：吉士俊，周永德著</w:t>
      </w:r>
    </w:p>
    <w:p>
      <w:r>
        <w:t>出版社：沈阳：沈阳出版社</w:t>
      </w:r>
    </w:p>
    <w:p>
      <w:r>
        <w:t>出版日期：1994.12</w:t>
      </w:r>
    </w:p>
    <w:p>
      <w:r>
        <w:t>总页数：91</w:t>
      </w:r>
    </w:p>
    <w:p>
      <w:r>
        <w:t>更多请访问教客网: www.jiaokey.com</w:t>
      </w:r>
    </w:p>
    <w:p>
      <w:r>
        <w:t>先天性髋脱位临床与研究 评论地址：https://www.jiaokey.com/book/detail/10691834.html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