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东风第一枝  昆明市五华区“科技兴区”研究</w:t>
      </w:r>
    </w:p>
    <w:p>
      <w:r>
        <w:rPr>
          <w:rFonts w:ascii="宋体" w:hAnsi="宋体" w:eastAsia="宋体"/>
          <w:sz w:val="24"/>
        </w:rPr>
        <w:t>车志敏主编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东风第一枝  昆明市五华区“科技兴区”研究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本书出售、求购地址：https://www.jiaokey.com/book/detail/10691840.html</w:t>
      </w:r>
    </w:p>
    <w:p>
      <w:r>
        <w:t>更多相关图书推荐：https://www.jiaokey.com</w:t>
      </w:r>
    </w:p>
    <w:p>
      <w:r>
        <w:t>车志敏主编 其他作品：https://www.jiaokey.com/tag/车志敏主编.html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关键词搜索：https://www.jiaokey.com/tag/东风第一枝  昆明市五华区“科技兴区”研究.html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