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书名：宝驹奇案</w:t>
      </w:r>
    </w:p>
    <w:p>
      <w:r>
        <w:t>作者：王莹等著</w:t>
      </w:r>
    </w:p>
    <w:p>
      <w:r>
        <w:t>出版社：郑州:中原农民出版社,1987.09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宝驹奇案 评论地址：https://www.jiaokey.com/book/detail/10691904.html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