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建材工业企业干部岗位培训教材  企业中层干部领导方法与艺术</w:t>
      </w:r>
    </w:p>
    <w:p>
      <w:r>
        <w:rPr>
          <w:rFonts w:ascii="宋体" w:hAnsi="宋体" w:eastAsia="宋体"/>
          <w:sz w:val="24"/>
        </w:rPr>
        <w:t>韩庆祥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建材工业企业干部岗位培训教材  企业中层干部领导方法与艺术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本书出售、求购地址：https://www.jiaokey.com/book/detail/10692042.html</w:t>
      </w:r>
    </w:p>
    <w:p>
      <w:r>
        <w:t>更多相关图书推荐：https://www.jiaokey.com</w:t>
      </w:r>
    </w:p>
    <w:p>
      <w:r>
        <w:t>韩庆祥 其他作品：https://www.jiaokey.com/tag/韩庆祥.html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关键词搜索：https://www.jiaokey.com/tag/建材工业企业干部岗位培训教材  企业中层干部领导方法与艺术.html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