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谏垣存稿</w:t>
      </w:r>
    </w:p>
    <w:p>
      <w:r>
        <w:rPr>
          <w:rFonts w:ascii="宋体" w:hAnsi="宋体" w:eastAsia="宋体"/>
          <w:sz w:val="24"/>
        </w:rPr>
        <w:t>（清）安维峻著；杨效杰校点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2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谏垣存稿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（清）安维峻著；杨效杰校点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奏议(地点: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本书出售、求购地址：https://www.jiaokey.com/book/detail/10692261.html</w:t>
      </w:r>
    </w:p>
    <w:p>
      <w:r>
        <w:t>更多相关图书推荐：https://www.jiaokey.com</w:t>
      </w:r>
    </w:p>
    <w:p>
      <w:r>
        <w:t>（清）安维峻著；杨效杰校点 其他作品：https://www.jiaokey.com/tag/（清）安维峻著；杨效杰校点.html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关键词搜索：https://www.jiaokey.com/tag/奏议(地点: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