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书名：火的考验：美国南北战争及重建南部  下册</w:t>
      </w:r>
    </w:p>
    <w:p>
      <w:r>
        <w:t>作者：（美）詹姆斯·M.麦克弗森</w:t>
      </w:r>
    </w:p>
    <w:p>
      <w:r>
        <w:t>出版社：商务印书馆</w:t>
      </w:r>
    </w:p>
    <w:p>
      <w:r>
        <w:t>出版日期：1994年07月第1版</w:t>
      </w:r>
    </w:p>
    <w:p>
      <w:r>
        <w:t>总页数：425</w:t>
      </w:r>
    </w:p>
    <w:p>
      <w:r>
        <w:t>更多请访问教客网: www.jiaokey.com</w:t>
      </w:r>
    </w:p>
    <w:p>
      <w:r>
        <w:t>火的考验：美国南北战争及重建南部  下册 评论地址：https://www.jiaokey.com/book/detail/10692388.html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