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书名：首都青年突击队35年</w:t>
      </w:r>
    </w:p>
    <w:p>
      <w:r>
        <w:t>作者：共青团北京市委青运史研究室，共青团北京市委青工部编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总页数：434</w:t>
      </w:r>
    </w:p>
    <w:p>
      <w:r>
        <w:t>更多请访问教客网: www.jiaokey.com</w:t>
      </w:r>
    </w:p>
    <w:p>
      <w:r>
        <w:t>首都青年突击队35年 评论地址：https://www.jiaokey.com/book/detail/10692504.html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