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徐特立传</w:t>
      </w:r>
    </w:p>
    <w:p>
      <w:r>
        <w:rPr>
          <w:rFonts w:ascii="宋体" w:hAnsi="宋体" w:eastAsia="宋体"/>
          <w:sz w:val="24"/>
        </w:rPr>
        <w:t>长沙师范学校编；陈志明执笔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徐特立传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长沙师范学校编；陈志明执笔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本书出售、求购地址：https://www.jiaokey.com/book/detail/10692749.html</w:t>
      </w:r>
    </w:p>
    <w:p>
      <w:r>
        <w:t>更多相关图书推荐：https://www.jiaokey.com</w:t>
      </w:r>
    </w:p>
    <w:p>
      <w:r>
        <w:t>长沙师范学校编；陈志明执笔 其他作品：https://www.jiaokey.com/tag/长沙师范学校编；陈志明执笔.html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关键词搜索：https://www.jiaokey.com/tag/徐特立传.html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