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机械制造工厂机械动力设备修理技术手册  第4篇  第3册  起重运输设备的修理  修订第1版</w:t>
      </w:r>
    </w:p>
    <w:p>
      <w:r>
        <w:rPr>
          <w:rFonts w:ascii="宋体" w:hAnsi="宋体" w:eastAsia="宋体"/>
          <w:sz w:val="24"/>
        </w:rPr>
        <w:t>《机修手册》第四篇修订小组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机械制造工厂机械动力设备修理技术手册  第4篇  第3册  起重运输设备的修理  修订第1版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《机修手册》第四篇修订小组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本书出售、求购地址：https://www.jiaokey.com/book/detail/10692797.html</w:t>
      </w:r>
    </w:p>
    <w:p>
      <w:r>
        <w:t>更多相关图书推荐：https://www.jiaokey.com</w:t>
      </w:r>
    </w:p>
    <w:p>
      <w:r>
        <w:t>《机修手册》第四篇修订小组 其他作品：https://www.jiaokey.com/tag/《机修手册》第四篇修订小组.html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关键词搜索：https://www.jiaokey.com/tag/机械制造工厂机械动力设备修理技术手册  第4篇  第3册  起重运输设备的修理  修订第1版.html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