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书名：中华英杰三字谣  试用本</w:t>
      </w:r>
    </w:p>
    <w:p>
      <w:r>
        <w:t>作者：姜耀中著</w:t>
      </w:r>
    </w:p>
    <w:p>
      <w:r>
        <w:t>出版社：沈阳：辽宁大学出版社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中华英杰三字谣  试用本 评论地址：https://www.jiaokey.com/book/detail/10692869.html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