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书名：医务人员进修丛书  口腔科学分册</w:t>
      </w:r>
    </w:p>
    <w:p>
      <w:r>
        <w:t>作者：金蕴文主编；丁树湘编</w:t>
      </w:r>
    </w:p>
    <w:p>
      <w:r>
        <w:t>出版社：太原：山西科学教育出版社</w:t>
      </w:r>
    </w:p>
    <w:p>
      <w:r>
        <w:t>出版日期：1986.03</w:t>
      </w:r>
    </w:p>
    <w:p>
      <w:r>
        <w:t>总页数：286</w:t>
      </w:r>
    </w:p>
    <w:p>
      <w:r>
        <w:t>更多请访问教客网: www.jiaokey.com</w:t>
      </w:r>
    </w:p>
    <w:p>
      <w:r>
        <w:t>医务人员进修丛书  口腔科学分册 评论地址：https://www.jiaokey.com/book/detail/10693065.html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