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农民负担管理与核算</w:t>
      </w:r>
    </w:p>
    <w:p>
      <w:r>
        <w:rPr>
          <w:rFonts w:ascii="宋体" w:hAnsi="宋体" w:eastAsia="宋体"/>
          <w:sz w:val="24"/>
        </w:rPr>
        <w:t>李相斌等主编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农民负担管理与核算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农民负担(学科: 管理 地点: 中国) 农民负担-经济核算(地点: 中国) 经济核算-农民负担(地点: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本书出售、求购地址：https://www.jiaokey.com/book/detail/10693229.html</w:t>
      </w:r>
    </w:p>
    <w:p>
      <w:r>
        <w:t>更多相关图书推荐：https://www.jiaokey.com</w:t>
      </w:r>
    </w:p>
    <w:p>
      <w:r>
        <w:t>李相斌等主编 其他作品：https://www.jiaokey.com/tag/李相斌等主编.html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关键词搜索：https://www.jiaokey.com/tag/农民负担(学科: 管理 地点: 中国) 农民负担-经济核算(地点: 中国) 经济核算-农民负担(地点: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