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书名：俎豆管弦  宫廷祭祀庆典</w:t>
      </w:r>
    </w:p>
    <w:p>
      <w:r>
        <w:t>作者：卢昌德著</w:t>
      </w:r>
    </w:p>
    <w:p>
      <w:r>
        <w:t>出版社：昆明:云南人民出版社,1992.05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俎豆管弦  宫廷祭祀庆典 评论地址：https://www.jiaokey.com/book/detail/10693469.html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