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栖霞苹果</w:t>
      </w:r>
    </w:p>
    <w:p>
      <w:r>
        <w:rPr>
          <w:rFonts w:ascii="宋体" w:hAnsi="宋体" w:eastAsia="宋体"/>
          <w:sz w:val="24"/>
        </w:rPr>
        <w:t>林鸿海著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栖霞苹果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苹果-产销结合(地点: 栖霞市) 产销结合-苹果(地点: 栖霞市)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本书出售、求购地址：https://www.jiaokey.com/book/detail/10693589.html</w:t>
      </w:r>
    </w:p>
    <w:p>
      <w:r>
        <w:t>更多相关图书推荐：https://www.jiaokey.com</w:t>
      </w:r>
    </w:p>
    <w:p>
      <w:r>
        <w:t>林鸿海著 其他作品：https://www.jiaokey.com/tag/林鸿海著.html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关键词搜索：https://www.jiaokey.com/tag/苹果-产销结合(地点: 栖霞市) 产销结合-苹果(地点: 栖霞市).html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