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  国民经济核算原理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  国民经济核算原理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国民经济-经济统计学 学科: 高等学校 学科: 教材  经济统计学-国民经济 学科: 高等学校 学科: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本书出售、求购地址：https://www.jiaokey.com/book/detail/10693728.html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关键词搜索：https://www.jiaokey.com/tag/国民经济-经济统计学 学科: 高等学校 学科: 教材  经济统计学-国民经济 学科: 高等学校 学科: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