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书名：按劳分配与四个现代化</w:t>
      </w:r>
    </w:p>
    <w:p>
      <w:r>
        <w:t>作者：曾牧野等编著</w:t>
      </w:r>
    </w:p>
    <w:p>
      <w:r>
        <w:t>出版社：北京:中国财政经济出版社,1979.10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按劳分配与四个现代化 评论地址：https://www.jiaokey.com/book/detail/10693748.html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