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商品基地建设与边疆民族山区生产力跨越式发展</w:t>
      </w:r>
    </w:p>
    <w:p>
      <w:r>
        <w:rPr>
          <w:rFonts w:ascii="宋体" w:hAnsi="宋体" w:eastAsia="宋体"/>
          <w:sz w:val="24"/>
        </w:rPr>
        <w:t>张宝三，何耀华主编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商品基地建设与边疆民族山区生产力跨越式发展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张宝三，何耀华主编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本书出售、求购地址：https://www.jiaokey.com/book/detail/10694067.html</w:t>
      </w:r>
    </w:p>
    <w:p>
      <w:r>
        <w:t>更多相关图书推荐：https://www.jiaokey.com</w:t>
      </w:r>
    </w:p>
    <w:p>
      <w:r>
        <w:t>张宝三，何耀华主编 其他作品：https://www.jiaokey.com/tag/张宝三，何耀华主编.html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关键词搜索：https://www.jiaokey.com/tag/商品基地建设与边疆民族山区生产力跨越式发展.html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