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书名：来自大后方的报告  一个县委书记的农村工作记事  上</w:t>
      </w:r>
    </w:p>
    <w:p>
      <w:r>
        <w:t>作者：朱思炎著</w:t>
      </w:r>
    </w:p>
    <w:p>
      <w:r>
        <w:t>出版社：北京：经济日报出版社</w:t>
      </w:r>
    </w:p>
    <w:p>
      <w:r>
        <w:t>出版日期：1992</w:t>
      </w:r>
    </w:p>
    <w:p>
      <w:r>
        <w:t>总页数：273</w:t>
      </w:r>
    </w:p>
    <w:p>
      <w:r>
        <w:t>更多请访问教客网: www.jiaokey.com</w:t>
      </w:r>
    </w:p>
    <w:p>
      <w:r>
        <w:t>来自大后方的报告  一个县委书记的农村工作记事  上 评论地址：https://www.jiaokey.com/book/detail/10694095.html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