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</w:t>
      </w:r>
    </w:p>
    <w:p>
      <w:r>
        <w:t>作者：上海市嘉定县城西公社彭门大队赤脚医生等编著</w:t>
      </w:r>
    </w:p>
    <w:p>
      <w:r>
        <w:t>出版社：上海：上海人民出版社</w:t>
      </w:r>
    </w:p>
    <w:p>
      <w:r>
        <w:t>出版日期：1976.11</w:t>
      </w:r>
    </w:p>
    <w:p>
      <w:r>
        <w:t>总页数：132</w:t>
      </w:r>
    </w:p>
    <w:p>
      <w:r>
        <w:t>更多请访问教客网: www.jiaokey.com</w:t>
      </w:r>
    </w:p>
    <w:p>
      <w:r>
        <w:t>头痛 评论地址：https://www.jiaokey.com/book/detail/10694295.html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