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史记的文化发掘  中国早期史学的人类学探索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史记的文化发掘  中国早期史学的人类学探索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本书出售、求购地址：https://www.jiaokey.com/book/detail/10694426.html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关键词搜索：https://www.jiaokey.com/tag/史记的文化发掘  中国早期史学的人类学探索.html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