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国外广告妙语大观</w:t>
      </w:r>
    </w:p>
    <w:p>
      <w:r>
        <w:rPr>
          <w:rFonts w:ascii="宋体" w:hAnsi="宋体" w:eastAsia="宋体"/>
          <w:sz w:val="24"/>
        </w:rPr>
        <w:t>（美）乌尔当，（美）罗宾斯编；方永德等编译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国外广告妙语大观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（美）乌尔当，（美）罗宾斯编；方永德等编译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本书出售、求购地址：https://www.jiaokey.com/book/detail/10694551.html</w:t>
      </w:r>
    </w:p>
    <w:p>
      <w:r>
        <w:t>更多相关图书推荐：https://www.jiaokey.com</w:t>
      </w:r>
    </w:p>
    <w:p>
      <w:r>
        <w:t>（美）乌尔当，（美）罗宾斯编；方永德等编译 其他作品：https://www.jiaokey.com/tag/（美）乌尔当，（美）罗宾斯编；方永德等编译.html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关键词搜索：https://www.jiaokey.com/tag/国外广告妙语大观.html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