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书名：人类染色体方法学手册  修订本</w:t>
      </w:r>
    </w:p>
    <w:p>
      <w:r>
        <w:t>作者：高锦声，郑斯英等</w:t>
      </w:r>
    </w:p>
    <w:p>
      <w:r>
        <w:t>出版社：江苏省医学情报研究所</w:t>
      </w:r>
    </w:p>
    <w:p>
      <w:r>
        <w:t>出版日期：1980.04</w:t>
      </w:r>
    </w:p>
    <w:p>
      <w:r>
        <w:t>总页数：132</w:t>
      </w:r>
    </w:p>
    <w:p>
      <w:r>
        <w:t>更多请访问教客网: www.jiaokey.com</w:t>
      </w:r>
    </w:p>
    <w:p>
      <w:r>
        <w:t>人类染色体方法学手册  修订本 评论地址：https://www.jiaokey.com/book/detail/10694619.html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