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世纪之交的中国房地产  发展与调控</w:t>
      </w:r>
    </w:p>
    <w:p>
      <w:r>
        <w:rPr>
          <w:rFonts w:ascii="宋体" w:hAnsi="宋体" w:eastAsia="宋体"/>
          <w:sz w:val="24"/>
        </w:rPr>
        <w:t>梁运斌著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世纪之交的中国房地产  发展与调控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梁运斌著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本书出售、求购地址：https://www.jiaokey.com/book/detail/10694671.html</w:t>
      </w:r>
    </w:p>
    <w:p>
      <w:r>
        <w:t>更多相关图书推荐：https://www.jiaokey.com</w:t>
      </w:r>
    </w:p>
    <w:p>
      <w:r>
        <w:t>梁运斌著 其他作品：https://www.jiaokey.com/tag/梁运斌著.html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关键词搜索：https://www.jiaokey.com/tag/世纪之交的中国房地产  发展与调控.html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