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八·一五前后的中国政局</w:t>
      </w:r>
    </w:p>
    <w:p>
      <w:r>
        <w:rPr>
          <w:rFonts w:ascii="宋体" w:hAnsi="宋体" w:eastAsia="宋体"/>
          <w:sz w:val="24"/>
        </w:rPr>
        <w:t>王德贵  徐学新  郑晓亮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八·一五前后的中国政局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王德贵  徐学新  郑晓亮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本书出售、求购地址：https://www.jiaokey.com/book/detail/10694791.html</w:t>
      </w:r>
    </w:p>
    <w:p>
      <w:r>
        <w:t>更多相关图书推荐：https://www.jiaokey.com</w:t>
      </w:r>
    </w:p>
    <w:p>
      <w:r>
        <w:t>王德贵  徐学新  郑晓亮 其他作品：https://www.jiaokey.com/tag/王德贵  徐学新  郑晓亮.html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关键词搜索：https://www.jiaokey.com/tag/八·一五前后的中国政局.html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