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国家社会科学“七五”规划项目  中国民法学·民法总则</w:t>
      </w:r>
    </w:p>
    <w:p>
      <w:r>
        <w:rPr>
          <w:rFonts w:ascii="宋体" w:hAnsi="宋体" w:eastAsia="宋体"/>
          <w:sz w:val="24"/>
        </w:rPr>
        <w:t>陶希晋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国家社会科学“七五”规划项目  中国民法学·民法总则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陶希晋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本书出售、求购地址：https://www.jiaokey.com/book/detail/10695037.html</w:t>
      </w:r>
    </w:p>
    <w:p>
      <w:r>
        <w:t>更多相关图书推荐：https://www.jiaokey.com</w:t>
      </w:r>
    </w:p>
    <w:p>
      <w:r>
        <w:t>陶希晋 其他作品：https://www.jiaokey.com/tag/陶希晋.html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关键词搜索：https://www.jiaokey.com/tag/国家社会科学“七五”规划项目  中国民法学·民法总则.html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