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生殖健康流行病学研究方法</w:t>
      </w:r>
    </w:p>
    <w:p>
      <w:r>
        <w:rPr>
          <w:rFonts w:ascii="宋体" w:hAnsi="宋体" w:eastAsia="宋体"/>
          <w:sz w:val="24"/>
        </w:rPr>
        <w:t>（美）（P.A.温格）Phyllis A.Wingo等编；高尔生等译校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生殖健康流行病学研究方法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（美）（P.A.温格）Phyllis A.Wingo等编；高尔生等译校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本书出售、求购地址：https://www.jiaokey.com/book/detail/10695329.html</w:t>
      </w:r>
    </w:p>
    <w:p>
      <w:r>
        <w:t>更多相关图书推荐：https://www.jiaokey.com</w:t>
      </w:r>
    </w:p>
    <w:p>
      <w:r>
        <w:t>（美）（P.A.温格）Phyllis A.Wingo等编；高尔生等译校 其他作品：https://www.jiaokey.com/tag/（美）（P.A.温格）Phyllis A.Wingo等编；高尔生等译校.html</w:t>
      </w:r>
    </w:p>
    <w:p>
      <w:r>
        <w:t>上海医科大学出版社 出版图书：https://www.jiaokey.com/tag/上海医科大学出版社.html</w:t>
      </w:r>
    </w:p>
    <w:p>
      <w:r>
        <w:t>关键词搜索：https://www.jiaokey.com/tag/生殖健康流行病学研究方法.html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