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书名：陕西省国土资源遥感应用研究</w:t>
      </w:r>
    </w:p>
    <w:p>
      <w:r>
        <w:t>作者：全国遥感地质工作协调小组，陕西省遥感中心编著</w:t>
      </w:r>
    </w:p>
    <w:p>
      <w:r>
        <w:t>出版社：北京：煤炭工业出版社</w:t>
      </w:r>
    </w:p>
    <w:p>
      <w:r>
        <w:t>出版日期：1994.03</w:t>
      </w:r>
    </w:p>
    <w:p>
      <w:r>
        <w:t>总页数：112</w:t>
      </w:r>
    </w:p>
    <w:p>
      <w:r>
        <w:t>更多请访问教客网: www.jiaokey.com</w:t>
      </w:r>
    </w:p>
    <w:p>
      <w:r>
        <w:t>陕西省国土资源遥感应用研究 评论地址：https://www.jiaokey.com/book/detail/10695392.html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