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企业改革与管理研究</w:t>
      </w:r>
    </w:p>
    <w:p>
      <w:r>
        <w:rPr>
          <w:rFonts w:ascii="宋体" w:hAnsi="宋体" w:eastAsia="宋体"/>
          <w:sz w:val="24"/>
        </w:rPr>
        <w:t>张昌尔，胡运钊主编；湖北省企业评价协会编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企业改革与管理研究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张昌尔，胡运钊主编；湖北省企业评价协会编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本书出售、求购地址：https://www.jiaokey.com/book/detail/10695521.html</w:t>
      </w:r>
    </w:p>
    <w:p>
      <w:r>
        <w:t>更多相关图书推荐：https://www.jiaokey.com</w:t>
      </w:r>
    </w:p>
    <w:p>
      <w:r>
        <w:t>张昌尔，胡运钊主编；湖北省企业评价协会编 其他作品：https://www.jiaokey.com/tag/张昌尔，胡运钊主编；湖北省企业评价协会编.html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关键词搜索：https://www.jiaokey.com/tag/企业改革与管理研究.html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