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宏观调控的艺术  市场经济条件下的国家宏观调节</w:t>
      </w:r>
    </w:p>
    <w:p>
      <w:r>
        <w:rPr>
          <w:rFonts w:ascii="宋体" w:hAnsi="宋体" w:eastAsia="宋体"/>
          <w:sz w:val="24"/>
        </w:rPr>
        <w:t>张海晏著；傅世文绘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宏观调控的艺术  市场经济条件下的国家宏观调节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张海晏著；傅世文绘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本书出售、求购地址：https://www.jiaokey.com/book/detail/10695613.html</w:t>
      </w:r>
    </w:p>
    <w:p>
      <w:r>
        <w:t>更多相关图书推荐：https://www.jiaokey.com</w:t>
      </w:r>
    </w:p>
    <w:p>
      <w:r>
        <w:t>张海晏著；傅世文绘 其他作品：https://www.jiaokey.com/tag/张海晏著；傅世文绘.html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关键词搜索：https://www.jiaokey.com/tag/宏观调控的艺术  市场经济条件下的国家宏观调节.html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