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书名：液压设备故障诊断分析</w:t>
      </w:r>
    </w:p>
    <w:p>
      <w:r>
        <w:t>作者：齐英杰等编著</w:t>
      </w:r>
    </w:p>
    <w:p>
      <w:r>
        <w:t>出版社：哈尔滨：东北林业大学出版社</w:t>
      </w:r>
    </w:p>
    <w:p>
      <w:r>
        <w:t>出版日期：1990.12</w:t>
      </w:r>
    </w:p>
    <w:p>
      <w:r>
        <w:t>总页数：436</w:t>
      </w:r>
    </w:p>
    <w:p>
      <w:r>
        <w:t>更多请访问教客网: www.jiaokey.com</w:t>
      </w:r>
    </w:p>
    <w:p>
      <w:r>
        <w:t>液压设备故障诊断分析 评论地址：https://www.jiaokey.com/book/detail/10695706.html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