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书名：X线诊断基础知识 农村常见疾病</w:t>
      </w:r>
    </w:p>
    <w:p>
      <w:r>
        <w:t>作者：怀德县人民医院三结合编写组编；姜照帆执笔，李恒田绘图</w:t>
      </w:r>
    </w:p>
    <w:p>
      <w:r>
        <w:t>出版社：长春：吉林人民出版社</w:t>
      </w:r>
    </w:p>
    <w:p>
      <w:r>
        <w:t>出版日期：1977.09</w:t>
      </w:r>
    </w:p>
    <w:p>
      <w:r>
        <w:t>总页数：453</w:t>
      </w:r>
    </w:p>
    <w:p>
      <w:r>
        <w:t>更多请访问教客网: www.jiaokey.com</w:t>
      </w:r>
    </w:p>
    <w:p>
      <w:r>
        <w:t>X线诊断基础知识 农村常见疾病 评论地址：https://www.jiaokey.com/book/detail/10695831.html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