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怎样使你的孩子更聪明  左右脑开发的奥秘</w:t>
      </w:r>
    </w:p>
    <w:p>
      <w:r>
        <w:rPr>
          <w:rFonts w:ascii="宋体" w:hAnsi="宋体" w:eastAsia="宋体"/>
          <w:sz w:val="24"/>
        </w:rPr>
        <w:t>胡庆雯，李时明编著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怎样使你的孩子更聪明  左右脑开发的奥秘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胡庆雯，李时明编著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脑(学科: 功能 学科: 研究) 儿童-智力开发 智力开发-儿童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本书出售、求购地址：https://www.jiaokey.com/book/detail/10696033.html</w:t>
      </w:r>
    </w:p>
    <w:p>
      <w:r>
        <w:t>更多相关图书推荐：https://www.jiaokey.com</w:t>
      </w:r>
    </w:p>
    <w:p>
      <w:r>
        <w:t>胡庆雯，李时明编著 其他作品：https://www.jiaokey.com/tag/胡庆雯，李时明编著.html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关键词搜索：https://www.jiaokey.com/tag/脑(学科: 功能 学科: 研究) 儿童-智力开发 智力开发-儿童.html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