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重介质和跳汰洗煤</w:t>
      </w:r>
    </w:p>
    <w:p>
      <w:r>
        <w:rPr>
          <w:rFonts w:ascii="宋体" w:hAnsi="宋体" w:eastAsia="宋体"/>
          <w:sz w:val="24"/>
        </w:rPr>
        <w:t>开滦煤矿吕家坨洗煤厂，林西洗煤厂编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重介质和跳汰洗煤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开滦煤矿吕家坨洗煤厂，林西洗煤厂编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跳汰选煤 重介质选煤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本书出售、求购地址：https://www.jiaokey.com/book/detail/10696058.html</w:t>
      </w:r>
    </w:p>
    <w:p>
      <w:r>
        <w:t>更多相关图书推荐：https://www.jiaokey.com</w:t>
      </w:r>
    </w:p>
    <w:p>
      <w:r>
        <w:t>开滦煤矿吕家坨洗煤厂，林西洗煤厂编 其他作品：https://www.jiaokey.com/tag/开滦煤矿吕家坨洗煤厂，林西洗煤厂编.html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关键词搜索：https://www.jiaokey.com/tag/跳汰选煤 重介质选煤.html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