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书名：塔式起重机可控硅调速与遥控</w:t>
      </w:r>
    </w:p>
    <w:p>
      <w:r>
        <w:t>作者：王心天编著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总页数：399</w:t>
      </w:r>
    </w:p>
    <w:p>
      <w:r>
        <w:t>更多请访问教客网: www.jiaokey.com</w:t>
      </w:r>
    </w:p>
    <w:p>
      <w:r>
        <w:t>塔式起重机可控硅调速与遥控 评论地址：https://www.jiaokey.com/book/detail/10696273.html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