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未来-儿童文学专辑  第12辑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未来-儿童文学专辑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本书出售、求购地址：https://www.jiaokey.com/book/detail/10696323.html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关键词搜索：https://www.jiaokey.com/tag/未来-儿童文学专辑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