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衍射光栅</w:t>
      </w:r>
    </w:p>
    <w:p>
      <w:r>
        <w:rPr>
          <w:rFonts w:ascii="宋体" w:hAnsi="宋体" w:eastAsia="宋体"/>
          <w:sz w:val="24"/>
        </w:rPr>
        <w:t>（英）哈特雷著；贾惟义，秦小梅译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衍射光栅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（英）哈特雷著；贾惟义，秦小梅译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本书出售、求购地址：https://www.jiaokey.com/book/detail/10696562.html</w:t>
      </w:r>
    </w:p>
    <w:p>
      <w:r>
        <w:t>更多相关图书推荐：https://www.jiaokey.com</w:t>
      </w:r>
    </w:p>
    <w:p>
      <w:r>
        <w:t>（英）哈特雷著；贾惟义，秦小梅译 其他作品：https://www.jiaokey.com/tag/（英）哈特雷著；贾惟义，秦小梅译.html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关键词搜索：https://www.jiaokey.com/tag/衍射光栅.html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