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大规模集成电路的实现</w:t>
      </w:r>
    </w:p>
    <w:p>
      <w:r>
        <w:rPr>
          <w:rFonts w:ascii="宋体" w:hAnsi="宋体" w:eastAsia="宋体"/>
          <w:sz w:val="24"/>
        </w:rPr>
        <w:t>（美）R.W.霍恩  C.H.塞奎因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（美）R.W.霍恩  C.H.塞奎因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本书出售、求购地址：https://www.jiaokey.com/book/detail/10696576.html</w:t>
      </w:r>
    </w:p>
    <w:p>
      <w:r>
        <w:t>更多相关图书推荐：https://www.jiaokey.com</w:t>
      </w:r>
    </w:p>
    <w:p>
      <w:r>
        <w:t>（美）R.W.霍恩  C.H.塞奎因 其他作品：https://www.jiaokey.com/tag/（美）R.W.霍恩  C.H.塞奎因.html</w:t>
      </w:r>
    </w:p>
    <w:p>
      <w:r>
        <w:t>科学出版社 出版图书：https://www.jiaokey.com/tag/科学出版社.html</w:t>
      </w:r>
    </w:p>
    <w:p>
      <w:r>
        <w:t>关键词搜索：https://www.jiaokey.com/tag/大规模集成电路的实现.html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