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说到做到  50家顶尖企业的使命宣言</w:t>
      </w:r>
    </w:p>
    <w:p>
      <w:r>
        <w:rPr>
          <w:rFonts w:ascii="宋体" w:hAnsi="宋体" w:eastAsia="宋体"/>
          <w:sz w:val="24"/>
        </w:rPr>
        <w:t>（美）派翠西亚·琼斯（Patricia Jones），（美）赖瑞·卡哈纳（Larry Kahaner）著；蒋希敏，陈娟译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说到做到  50家顶尖企业的使命宣言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（美）派翠西亚·琼斯（Patricia Jones），（美）赖瑞·卡哈纳（Larry Kahaner）著；蒋希敏，陈娟译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本书出售、求购地址：https://www.jiaokey.com/book/detail/10696676.html</w:t>
      </w:r>
    </w:p>
    <w:p>
      <w:r>
        <w:t>更多相关图书推荐：https://www.jiaokey.com</w:t>
      </w:r>
    </w:p>
    <w:p>
      <w:r>
        <w:t>（美）派翠西亚·琼斯（Patricia Jones），（美）赖瑞·卡哈纳（Larry Kahaner）著；蒋希敏，陈娟译 其他作品：https://www.jiaokey.com/tag/（美）派翠西亚·琼斯（Patricia Jones），（美）赖瑞·卡哈纳（Larry Kahaner）著；蒋希敏，陈娟译.html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关键词搜索：https://www.jiaokey.com/tag/说到做到  50家顶尖企业的使命宣言.html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