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交通法规汇编  水运分册  1  1949.10-1985.12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交通法规汇编  水运分册  1  1949.10-1985.12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本书出售、求购地址：https://www.jiaokey.com/book/detail/10696694.html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关键词搜索：https://www.jiaokey.com/tag/交通法规汇编  水运分册  1  1949.10-1985.12.html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