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开放与探索  德宏边境口岸社区管理研究</w:t>
      </w:r>
    </w:p>
    <w:p>
      <w:r>
        <w:rPr>
          <w:rFonts w:ascii="宋体" w:hAnsi="宋体" w:eastAsia="宋体"/>
          <w:sz w:val="24"/>
        </w:rPr>
        <w:t>刘尚铎主编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开放与探索  德宏边境口岸社区管理研究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本书出售、求购地址：https://www.jiaokey.com/book/detail/10696843.html</w:t>
      </w:r>
    </w:p>
    <w:p>
      <w:r>
        <w:t>更多相关图书推荐：https://www.jiaokey.com</w:t>
      </w:r>
    </w:p>
    <w:p>
      <w:r>
        <w:t>刘尚铎主编 其他作品：https://www.jiaokey.com/tag/刘尚铎主编.html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关键词搜索：https://www.jiaokey.com/tag/开放与探索  德宏边境口岸社区管理研究.html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