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摘取桂冠的人  七位诺贝尔经济学奖金获得者小传</w:t>
      </w:r>
    </w:p>
    <w:p>
      <w:r>
        <w:rPr>
          <w:rFonts w:ascii="宋体" w:hAnsi="宋体" w:eastAsia="宋体"/>
          <w:sz w:val="24"/>
        </w:rPr>
        <w:t>（美）布赖特（Breit，W.），（美）斯潘塞（Spencer，R.W.）著；柳u3000青，赵u3000拓译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摘取桂冠的人  七位诺贝尔经济学奖金获得者小传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（美）布赖特（Breit，W.），（美）斯潘塞（Spencer，R.W.）著；柳u3000青，赵u3000拓译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诺贝尔奖金—经济学家(学科: 列传) 经济学家—诺贝尔奖金(学科: 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本书出售、求购地址：https://www.jiaokey.com/book/detail/10696858.html</w:t>
      </w:r>
    </w:p>
    <w:p>
      <w:r>
        <w:t>更多相关图书推荐：https://www.jiaokey.com</w:t>
      </w:r>
    </w:p>
    <w:p>
      <w:r>
        <w:t>（美）布赖特（Breit，W.），（美）斯潘塞（Spencer，R.W.）著；柳u3000青，赵u3000拓译 其他作品：https://www.jiaokey.com/tag/（美）布赖特（Breit，W.），（美）斯潘塞（Spencer，R.W.）著；柳u3000青，赵u3000拓译.html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关键词搜索：https://www.jiaokey.com/tag/诺贝尔奖金—经济学家(学科: 列传) 经济学家—诺贝尔奖金(学科: 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