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中国经济发展的B面——经济发展与民族利益的整合</w:t>
      </w:r>
    </w:p>
    <w:p>
      <w:r>
        <w:rPr>
          <w:rFonts w:ascii="宋体" w:hAnsi="宋体" w:eastAsia="宋体"/>
          <w:sz w:val="24"/>
        </w:rPr>
        <w:t>王文长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中国经济发展的B面——经济发展与民族利益的整合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本书出售、求购地址：https://www.jiaokey.com/book/detail/10696883.html</w:t>
      </w:r>
    </w:p>
    <w:p>
      <w:r>
        <w:t>更多相关图书推荐：https://www.jiaokey.com</w:t>
      </w:r>
    </w:p>
    <w:p>
      <w:r>
        <w:t>王文长 其他作品：https://www.jiaokey.com/tag/王文长.html</w:t>
      </w:r>
    </w:p>
    <w:p>
      <w:r>
        <w:t>关键词搜索：https://www.jiaokey.com/tag/中国经济发展的B面——经济发展与民族利益的整合.html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