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笑死你  中外幽默漫画精选  续三</w:t>
      </w:r>
    </w:p>
    <w:p>
      <w:r>
        <w:rPr>
          <w:rFonts w:ascii="宋体" w:hAnsi="宋体" w:eastAsia="宋体"/>
          <w:sz w:val="24"/>
        </w:rPr>
        <w:t>逸文，樊根深编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笑死你  中外幽默漫画精选  续三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逸文，樊根深编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本书出售、求购地址：https://www.jiaokey.com/book/detail/10696900.html</w:t>
      </w:r>
    </w:p>
    <w:p>
      <w:r>
        <w:t>更多相关图书推荐：https://www.jiaokey.com</w:t>
      </w:r>
    </w:p>
    <w:p>
      <w:r>
        <w:t>逸文，樊根深编 其他作品：https://www.jiaokey.com/tag/逸文，樊根深编.html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关键词搜索：https://www.jiaokey.com/tag/笑死你  中外幽默漫画精选  续三.html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