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中等财政  经  学校统编教材  会计基础知识配套习题集</w:t>
      </w:r>
    </w:p>
    <w:p>
      <w:r>
        <w:rPr>
          <w:rFonts w:ascii="宋体" w:hAnsi="宋体" w:eastAsia="宋体"/>
          <w:sz w:val="24"/>
        </w:rPr>
        <w:t>曾昭友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中等财政  经  学校统编教材  会计基础知识配套习题集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本书出售、求购地址：https://www.jiaokey.com/book/detail/10697035.html</w:t>
      </w:r>
    </w:p>
    <w:p>
      <w:r>
        <w:t>更多相关图书推荐：https://www.jiaokey.com</w:t>
      </w:r>
    </w:p>
    <w:p>
      <w:r>
        <w:t>曾昭友 其他作品：https://www.jiaokey.com/tag/曾昭友.html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关键词搜索：https://www.jiaokey.com/tag/中等财政  经  学校统编教材  会计基础知识配套习题集.html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