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书名：怀念向警予同志</w:t>
      </w:r>
    </w:p>
    <w:p>
      <w:r>
        <w:t>作者：湖南省妇女联合会编</w:t>
      </w:r>
    </w:p>
    <w:p>
      <w:r>
        <w:t>出版社：长沙:湖南人民出版社,1979.11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怀念向警予同志 评论地址：https://www.jiaokey.com/book/detail/10697343.html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