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柴油机燃油喷射系统</w:t>
      </w:r>
    </w:p>
    <w:p>
      <w:r>
        <w:rPr>
          <w:rFonts w:ascii="宋体" w:hAnsi="宋体" w:eastAsia="宋体"/>
          <w:sz w:val="24"/>
        </w:rPr>
        <w:t>（加）布雷迪（Brady，R.N.）编；华祖基等译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柴油机燃油喷射系统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（加）布雷迪（Brady，R.N.）编；华祖基等译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本书出售、求购地址：https://www.jiaokey.com/book/detail/10697366.html</w:t>
      </w:r>
    </w:p>
    <w:p>
      <w:r>
        <w:t>更多相关图书推荐：https://www.jiaokey.com</w:t>
      </w:r>
    </w:p>
    <w:p>
      <w:r>
        <w:t>（加）布雷迪（Brady，R.N.）编；华祖基等译 其他作品：https://www.jiaokey.com/tag/（加）布雷迪（Brady，R.N.）编；华祖基等译.html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关键词搜索：https://www.jiaokey.com/tag/柴油机燃油喷射系统.html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